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is impossible to disentangle or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seemingly aburd or self contadictory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conveying or implying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person, thing, or circumstance causing inconvenience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be taken away from or given away by the possessor.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enduring pain and hardship without showing one's feelings or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(something, typically an undesirable situation or an unfounded belief) continue indefinitely.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recognized autonomous branch of the Christian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uncomfortably hot.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heat-resistant fibrous silicate mineral that can be woven into fabrics, and is used in fire-resistant and insulating materials such as brake linings.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to, measuring, or measured by the quality of something rather than its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quality of being lighthearted or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stupefy with or as if with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arrangement of words and phrases to create well formed sentence 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throughout (something); pervade.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lively and cheerful activity or celebration.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to find, catch, or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subtle difference in or shade of meaning, expression,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evade or escape from (a danger, enemy, or purser), typically in a skillful or cunning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policy of gradual reform rather than sudden change or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Cross-Word Puzzle</dc:title>
  <dcterms:created xsi:type="dcterms:W3CDTF">2021-10-11T21:10:59Z</dcterms:created>
  <dcterms:modified xsi:type="dcterms:W3CDTF">2021-10-11T21:10:59Z</dcterms:modified>
</cp:coreProperties>
</file>