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Vocabulary Cross Match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person that indulges in hypocrisy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Extricated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feeling or sharing sorrow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Madrigal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power of using ones will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Crampon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metal plate with spikes fixed to a boot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Hypocrite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manifestation or Christ gentiles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Penitent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lying down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Epiphany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from constraint or difficulty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Volition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port song for special voices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Phantasmagoria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sequence or real or imaginary images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Inebriated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Alcohol poisoning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Recumbent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Vocabulary Cross Match</dc:title>
  <dcterms:created xsi:type="dcterms:W3CDTF">2021-10-11T21:10:47Z</dcterms:created>
  <dcterms:modified xsi:type="dcterms:W3CDTF">2021-10-11T21:10:47Z</dcterms:modified>
</cp:coreProperties>
</file>