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someone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a place stronger to protect it against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Damage the purity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Increase rapidly in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abrupt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Food, Especially dried hay or 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Bringing under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Pleasant to look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showing fear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deceptive or pretended blow, thrust, or other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Lax in morals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clear enough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very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Producing a great deal of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depriving someone of membership in a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even or regular in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Belonging to a forign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rude remarks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break off with the intention of resuming it later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 Word</dc:title>
  <dcterms:created xsi:type="dcterms:W3CDTF">2021-10-11T21:12:06Z</dcterms:created>
  <dcterms:modified xsi:type="dcterms:W3CDTF">2021-10-11T21:12:06Z</dcterms:modified>
</cp:coreProperties>
</file>