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 that represents a 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 material used to create art (media-plural)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light reflection of an object (value-lightness and darkness of a color, tint- to make lighter with white; shade- to make darker with black(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area around, above, and within an object to create the illusion of depth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use of symbols or colors to represent an idea or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Art that does not depict a person, place, or thing in the natural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things feel or look like they would feel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three-dimensional object (has length, width, and depth)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half sphere shaped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tall pillar or beam that supports a 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Objects in the front of a piece of 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skilled way of doing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Objects that appear in the back of a piece of 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outside of a 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focus of the art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Equal sides from a center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Unequal sides from a center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mark made on a surface, by moving a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closed two-dimensional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curved support structure that holds weight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 Word</dc:title>
  <dcterms:created xsi:type="dcterms:W3CDTF">2021-10-11T21:11:11Z</dcterms:created>
  <dcterms:modified xsi:type="dcterms:W3CDTF">2021-10-11T21:11:11Z</dcterms:modified>
</cp:coreProperties>
</file>