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questions closely, aggressively, or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Possessing or displaying prudence.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 or specify a requirement.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Mare kept for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clearly visible or attracting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extend the duration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seriously mentally 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 out so as to be clearly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 and Frightening.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two or more people) fully in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soft, low, breathy whinny. ( from a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physical or mental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effect from a date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Emit a deep loud roar, typically in pain or anger.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</dc:title>
  <dcterms:created xsi:type="dcterms:W3CDTF">2021-10-11T21:12:24Z</dcterms:created>
  <dcterms:modified xsi:type="dcterms:W3CDTF">2021-10-11T21:12:24Z</dcterms:modified>
</cp:coreProperties>
</file>