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organism requiring the intake of organic compounds for its principle source of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concealment of otherwise visible objects by use of disguise or protective coloring to blend in with the surrounding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green leaves throughout the entire year, the leaves of the past season not being shed until after the new foliage has been completely 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Within the snow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Withstand the action or effect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naturally preys on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colorless, odorless gas produced by burning carbon and organic compounds and by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top of the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organism capable of producing its own nourishment by using photosynthesis or chemosynthesis.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Spend the winter in a dormant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 or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Crowd together ; nestle closely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Shedding the leaves annually by certain trees and shrubs and conserve energy and decrease the need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from one region or habitat to another, especially regularly according to the seasons.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 Puzzle</dc:title>
  <dcterms:created xsi:type="dcterms:W3CDTF">2021-10-11T21:10:54Z</dcterms:created>
  <dcterms:modified xsi:type="dcterms:W3CDTF">2021-10-11T21:10:54Z</dcterms:modified>
</cp:coreProperties>
</file>