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 in a healthy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defeat throughly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provoked by what is perceived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instigating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left to someone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forces that attracts you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warning something calamitous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able to produce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intention to do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severe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reject with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admiration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quality of being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refusing to obey the orders of a person in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covered in 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special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showing willingness to please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of persuasive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passionate expression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person endowed with exceptional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Disgusting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 something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persons ability to cope well with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 oneself on the ground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is the source of inspiration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 in thickness toward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discovered or known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good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unable to be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giving the impression that something bad is going to happen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</dc:title>
  <dcterms:created xsi:type="dcterms:W3CDTF">2021-10-11T21:11:08Z</dcterms:created>
  <dcterms:modified xsi:type="dcterms:W3CDTF">2021-10-11T21:11:08Z</dcterms:modified>
</cp:coreProperties>
</file>