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man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pleasure is mine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greeting, same as what's up, what's good,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Informal way to say, 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Informal way of saying, what is you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feel bad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class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Informal greeting, same as whats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Informal way of saying, 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Formal way to say, 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Hello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Mrs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Good morning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My name is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His or 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Mister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are you up to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Informal way of saying, 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are you up to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am not very good in español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Informal way of saying, let me introduce you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not very good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good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ok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that?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or her name, in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teacher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to meet you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way of saying, 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 to meet you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 way of saying, 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so so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tomorrow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That is,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Miss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Formal way of saying, Let me introduce you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Likewise, in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His or her name is, in español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 </dc:title>
  <dcterms:created xsi:type="dcterms:W3CDTF">2021-10-11T21:11:15Z</dcterms:created>
  <dcterms:modified xsi:type="dcterms:W3CDTF">2021-10-11T21:11:15Z</dcterms:modified>
</cp:coreProperties>
</file>