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 character or one of the major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narrative poem,often written about a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literal or primary meaning of a word, in contrast to the feelings or ideas that the words suggest.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stylistic device, which shows how fast a story unfolds.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or feeling that a word invokes in addition to its literal or primary meaning.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Visually descriptive or figurative language especially in a 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feature,fact, or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of considering things, which show us the opinion, or feeling of the individual involved 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event that makes up a story or the main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typical example of a certain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or type of surrounding where something is positioned or where an event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and use of words and phrases in a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problem or issue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Attitude of a writer toward a subject or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temporary state of mind or feeling.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</dc:title>
  <dcterms:created xsi:type="dcterms:W3CDTF">2021-10-11T21:11:18Z</dcterms:created>
  <dcterms:modified xsi:type="dcterms:W3CDTF">2021-10-11T21:11:18Z</dcterms:modified>
</cp:coreProperties>
</file>