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or feeling of excited or anxious uncertainly about what may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or cause to move at a great speed(usually in an uncontrolled manner)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hill or mound.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adjust to new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Respect and admiration, typically for a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Shrewd or spirited initiative and resourcefulness.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appearing calm and relaxed.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Slow-moving or inactive.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Cheerful and 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order issued by a legal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Unconventional and slightly strange.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or move back/further away from a previous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 color to or change the color of something with a dye.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 Puzzle</dc:title>
  <dcterms:created xsi:type="dcterms:W3CDTF">2021-10-11T21:11:27Z</dcterms:created>
  <dcterms:modified xsi:type="dcterms:W3CDTF">2021-10-11T21:11:27Z</dcterms:modified>
</cp:coreProperties>
</file>