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deconstruct an advertisement (or similar media text) you are using reading and thinking strategies to understand the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Anticipates what ''the other side'' might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reasons and evidence that are used to prove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between two things, typically for the purpose of explanation or clarification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Restating something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Attempts to discredit an idea by attacking the person’s character rather than his or her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judgment formed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Recommends guidelines, rules, or a plan of action to address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statement or theory that is put forward as a premise to be maintained or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claim supported by reasons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writer's position on a problem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method of persuasion that's designed to create an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statement that represents something as better or worse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Restate in your own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literary technique that writers use to present their ideas through reason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Fallacies of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Relies on endorsements from well-known people or satisfied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Self-esteem of the person being spoken to, in order to get them to do something, buy something, or give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statement or concept obtained by inference from specific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judge a group of people who are different from you based on your own and/or others opinions and/or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Onomatopoeia ( formation of a word from a sound associated with what is named)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brief statement of the main points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common type of fallacy, or an argument based on unsound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fallacy in which a person attempts to create support for an idea by attempting to increase fear towards an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fallacy in which someone tries to win support for an argument or idea by exploiting his or her opponent's feelings of pity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Suggests that a person should believe or do something because “everyone else” does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Phrases that have strong emotional implications and involve strongly positive or negative reactions beyond their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Salience (being particularly noticeable or important)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message that uses visuals rather than literally saying or explicitly saying what they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statement that is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</dc:title>
  <dcterms:created xsi:type="dcterms:W3CDTF">2021-10-11T21:11:32Z</dcterms:created>
  <dcterms:modified xsi:type="dcterms:W3CDTF">2021-10-11T21:11:32Z</dcterms:modified>
</cp:coreProperties>
</file>