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what is good about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</dc:title>
  <dcterms:created xsi:type="dcterms:W3CDTF">2021-10-11T21:11:50Z</dcterms:created>
  <dcterms:modified xsi:type="dcterms:W3CDTF">2021-10-11T21:11:50Z</dcterms:modified>
</cp:coreProperties>
</file>