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appropriate return for a favor, service, 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confer or present an honor, right, or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three sisters, Stheno, Euryale, and Medusa, with snakes for hair, who had the power to turn anyone who looked at them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(someone) to desire no more of something as a result of having consumed or done it to excess.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able to be touched or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Bleak and lifeless.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 and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speaks ambiguously or doesn't tell the whole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surprise or confusion in (someone), especially by acting against their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of sharp disapproval or criticism.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someone earnestly or anxiously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Devil.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Crossward</dc:title>
  <dcterms:created xsi:type="dcterms:W3CDTF">2021-10-11T21:12:36Z</dcterms:created>
  <dcterms:modified xsi:type="dcterms:W3CDTF">2021-10-11T21:12:36Z</dcterms:modified>
</cp:coreProperties>
</file>