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"plentiful".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noisy argument or disdaining confrontation.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"shortly" or "soon".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Compensation or reward given for loss or harm suffered or effort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showing high moral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 who held land from the king and ranked with an earl's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a consequence; for this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 to allow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announces or signals the approach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deep distress caused by loss, disappointment, or other misfortune suffered by oneself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Resulting from or showing sincere and intense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ceremonially confer divinity or holy office upon a priest or monarch by smearing or rubbing oil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follower or underling of a powerful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charm or enchant someone, sometimes in a deceptive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dark cloud or covering of smoke, dust, or similar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Crossward Puzzle</dc:title>
  <dcterms:created xsi:type="dcterms:W3CDTF">2021-10-10T23:47:39Z</dcterms:created>
  <dcterms:modified xsi:type="dcterms:W3CDTF">2021-10-10T23:47:39Z</dcterms:modified>
</cp:coreProperties>
</file>