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Crossword-List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Fritter (noun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Partial, in pieces, not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Disruptive,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vote; voting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violate or break in on, to encroach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breaking of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Liable to break, physically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the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apart into little pieces; to waste as in time (verb form)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Crossword-List 13</dc:title>
  <dcterms:created xsi:type="dcterms:W3CDTF">2021-10-11T21:11:30Z</dcterms:created>
  <dcterms:modified xsi:type="dcterms:W3CDTF">2021-10-11T21:11:30Z</dcterms:modified>
</cp:coreProperties>
</file>