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thing or event that existed before or logically precedes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dialogue between three people.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twice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publicly declare to be wrong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no meaning; making no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two cusps or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made up of exactly similar parts facing each other or around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withdraw formally from membership in a federal union, an alliance, or a political or religious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fear or hatred of books.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examine one's own thoughts or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in which opposing forces or influences are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outside the walls or boundaries of a town, college,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antibody that counteracts a toxin.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action or event serving as an introduction to something more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publicly supports or recommends a particular cause or policy.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or taking place within, or administered into, a vein or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faulty judgment or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of considerable importance, size, or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 or their manner) unwilling or unable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based on or conforming to what is generally done or believed.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or existing before a particular war, especially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winding movement, especially of one thing around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intentional action to destroy a people in whole or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(an argument, story, etc.) complex and difficult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occurring, awarded, or appearing after the death of the originator.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occurring or situated between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evil in nature or effect; malevolent.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distribute or spread over a wide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2021-10-11T21:12:29Z</dcterms:created>
  <dcterms:modified xsi:type="dcterms:W3CDTF">2021-10-11T21:12:29Z</dcterms:modified>
</cp:coreProperties>
</file>