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of something with regard to its appearance, quality, or working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cruel and violent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imprisonment, confinement.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feeling or showing a hopeless sense | having a great need or desire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adequately, enough.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start or set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presence in or introduction into the environment of a substance which has harmful or poisonous effects.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able to be relied upon.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conflict or competition with someone or something, rival.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study, review.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plentiful, overflowing.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result or effect, typically one that is unwelcome or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depletion, limiting, cutting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barbarous, vicious, ferocious.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Crossword!</dc:title>
  <dcterms:created xsi:type="dcterms:W3CDTF">2021-10-11T21:12:22Z</dcterms:created>
  <dcterms:modified xsi:type="dcterms:W3CDTF">2021-10-11T21:12:22Z</dcterms:modified>
</cp:coreProperties>
</file>