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phrase you state at the end of an arguement to have the higher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particularly worthy to deserve praise or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socitey or organization founded for a religious, educational, social, or similar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organizational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uncertain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things being able to be interchanged/indentical or very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someones attention, to tansfix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abitity to think orginally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attack someone from an unexpected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particular or unepected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bu or exhibiting feelings of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Unaffected by emotion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Improve something by making fine adjustments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Crossword</dc:title>
  <dcterms:created xsi:type="dcterms:W3CDTF">2021-10-11T21:08:35Z</dcterms:created>
  <dcterms:modified xsi:type="dcterms:W3CDTF">2021-10-11T21:08:35Z</dcterms:modified>
</cp:coreProperties>
</file>