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rid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Devote time, effort, or oneself to a particular task for a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form of repetition in which a grammatical pattern is repeated.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Suffer something painful or difficult patiently.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or devise a plan or idea 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principle of reason and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quality that evokes pity or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Having or showing fine personal qualities, moral principles, and ideals; righteous.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buy up goods or services or use up a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Document or speech that has helped shape the country and its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use of the same word or words more than once.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Diminish the worth of value of a quality or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Morally right or justifiable; virtuous.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die or come to an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Compassion;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Settle or find a solution to a problem, dispute, or contentious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 as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Warn or reprimand someone firmly.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or power to do, experience, or understand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Prove more powerful than opposing forces; be victorious.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or declare something holy.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characteristic spirit of a culture, era, or community has manifested in its beliefs and aspirations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art of affective or persuasive speaking or writing. </w:t>
            </w:r>
          </w:p>
        </w:tc>
      </w:tr>
    </w:tbl>
    <w:p>
      <w:pPr>
        <w:pStyle w:val="WordBankLarge"/>
      </w:pPr>
      <w:r>
        <w:t xml:space="preserve">   Seminal Document    </w:t>
      </w:r>
      <w:r>
        <w:t xml:space="preserve">   Rhetoric    </w:t>
      </w:r>
      <w:r>
        <w:t xml:space="preserve">   Ethos    </w:t>
      </w:r>
      <w:r>
        <w:t xml:space="preserve">   Pathos     </w:t>
      </w:r>
      <w:r>
        <w:t xml:space="preserve">   Logos    </w:t>
      </w:r>
      <w:r>
        <w:t xml:space="preserve">   Repetition     </w:t>
      </w:r>
      <w:r>
        <w:t xml:space="preserve">   Parallelism     </w:t>
      </w:r>
      <w:r>
        <w:t xml:space="preserve">   Dedicate     </w:t>
      </w:r>
      <w:r>
        <w:t xml:space="preserve">   Conceive     </w:t>
      </w:r>
      <w:r>
        <w:t xml:space="preserve">   Detract    </w:t>
      </w:r>
      <w:r>
        <w:t xml:space="preserve">   Resolve     </w:t>
      </w:r>
      <w:r>
        <w:t xml:space="preserve">   Perish    </w:t>
      </w:r>
      <w:r>
        <w:t xml:space="preserve">   Hallow    </w:t>
      </w:r>
      <w:r>
        <w:t xml:space="preserve">   Consecrate     </w:t>
      </w:r>
      <w:r>
        <w:t xml:space="preserve">   Sympathy     </w:t>
      </w:r>
      <w:r>
        <w:t xml:space="preserve">   Purge    </w:t>
      </w:r>
      <w:r>
        <w:t xml:space="preserve">   Endure    </w:t>
      </w:r>
      <w:r>
        <w:t xml:space="preserve">   Noble    </w:t>
      </w:r>
      <w:r>
        <w:t xml:space="preserve">   Consume     </w:t>
      </w:r>
      <w:r>
        <w:t xml:space="preserve">   Capacity     </w:t>
      </w:r>
      <w:r>
        <w:t xml:space="preserve">   Righteous    </w:t>
      </w:r>
      <w:r>
        <w:t xml:space="preserve">   Prevail    </w:t>
      </w:r>
      <w:r>
        <w:t xml:space="preserve">   Admonish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2021-10-11T21:12:09Z</dcterms:created>
  <dcterms:modified xsi:type="dcterms:W3CDTF">2021-10-11T21:12:09Z</dcterms:modified>
</cp:coreProperties>
</file>