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escucho.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cultura.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Hicieron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Ella vio.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cantamos.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jugué.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gritaron.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comimos.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lo comimos.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Vosotros fueron.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 fue.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Crossword</dc:title>
  <dcterms:created xsi:type="dcterms:W3CDTF">2021-10-10T23:47:32Z</dcterms:created>
  <dcterms:modified xsi:type="dcterms:W3CDTF">2021-10-10T23:47:32Z</dcterms:modified>
</cp:coreProperties>
</file>