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2-dimensional system in which the coordinates of a point are its distances from two intersecting, usually perpendicular, straight lines called 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rectangular solid having six congruent square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two properties that applies to addition and multiplication but not to subtraction and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with a value that is always the same. In 5x+4, four is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set {45,78,98, 99, 129}, 98 is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of a number from zero on the number line. Always positive.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 + b) + c = a + (b + c), where a, b, and c stand for any real numbers.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× (b + c) = (a × b) + (a × c) and a × (b – c) = (a × b) – (a × c), where a, b, and c stand for any real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variable whose value is determined by the value of the related independent variable.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numerical factor in a term of an algebraic expression. In 9x+3,  nine is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side of a polygon that is perpendicular to the altitude or height.</w:t>
            </w:r>
          </w:p>
        </w:tc>
      </w:tr>
    </w:tbl>
    <w:p>
      <w:pPr>
        <w:pStyle w:val="WordBankMedium"/>
      </w:pPr>
      <w:r>
        <w:t xml:space="preserve">   absolute value    </w:t>
      </w:r>
      <w:r>
        <w:t xml:space="preserve">   Associative Property    </w:t>
      </w:r>
      <w:r>
        <w:t xml:space="preserve">   base    </w:t>
      </w:r>
      <w:r>
        <w:t xml:space="preserve">   Commutative Property    </w:t>
      </w:r>
      <w:r>
        <w:t xml:space="preserve">   constant    </w:t>
      </w:r>
      <w:r>
        <w:t xml:space="preserve">   coefficient    </w:t>
      </w:r>
      <w:r>
        <w:t xml:space="preserve">   coordinate plane    </w:t>
      </w:r>
      <w:r>
        <w:t xml:space="preserve">   cube    </w:t>
      </w:r>
      <w:r>
        <w:t xml:space="preserve">   dependent variable    </w:t>
      </w:r>
      <w:r>
        <w:t xml:space="preserve">   Distributive Property    </w:t>
      </w:r>
      <w:r>
        <w:t xml:space="preserve">   median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1</dc:title>
  <dcterms:created xsi:type="dcterms:W3CDTF">2021-10-11T21:12:00Z</dcterms:created>
  <dcterms:modified xsi:type="dcterms:W3CDTF">2021-10-11T21:12:00Z</dcterms:modified>
</cp:coreProperties>
</file>