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reduce or take away the worth or value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disagreement that leads to discord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perceive or recognize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 or invent by careful thought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harm the good reputation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or unusually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consternation and distress, typically that caused by something unexpected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great damage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express contempt for;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disagreement  between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</dc:title>
  <dcterms:created xsi:type="dcterms:W3CDTF">2021-10-11T21:12:30Z</dcterms:created>
  <dcterms:modified xsi:type="dcterms:W3CDTF">2021-10-11T21:12:30Z</dcterms:modified>
</cp:coreProperties>
</file>