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Movement,passage or change from one position, state, stage, subject, etc., to another:change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bad position surely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Countless or extremely great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explicit of referential meaning of the word; the dictionary meaning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Cleverly amusing 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connected with or relevant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claim made to rebut a previous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Inspiring respect and admiration; having a high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Represents the various social overtones, cultural implications or emotional meanings associated with asign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logically or factually sound; soundness or cogency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assembled spectators or listener at a public event, such as a play, movie, concert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Departing from the literal use of the word;Metaphorical nonliteral,symbolic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narrator's position in relation to the story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Unifying element of the story which ties together all of the other elements of function used by the author to tell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Enough;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assert that something is the case, typically without providing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Closely connected or appropiate to the matter at hand. The assembled spectators or listeners at a public event, such as a play, movie, concert or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social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known, respected and admired the past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Formally reject or disarow a formally held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Descibe a portay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subject of a talk, a piece of writing a person's thoughts, or an exhibition; a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2021-10-11T21:10:58Z</dcterms:created>
  <dcterms:modified xsi:type="dcterms:W3CDTF">2021-10-11T21:10:58Z</dcterms:modified>
</cp:coreProperties>
</file>