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planet with a gas atmosphere but no solid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curved path an object makes to complete a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collection of 8 planets in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planet with a surface completely covered in snow and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ring of rocks and dust between the orbits of Mars and Jupiter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spot that appears on the sun from time to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feature or quality about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Electrons and protons coming outward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attracts any object with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 mixture is made up.(it's ingredients)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Meets our needs to live without hurting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 of gas that surrounds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thing that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Suitable or good anough to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bright circle seen around the sun or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exterior of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2021-10-11T21:11:02Z</dcterms:created>
  <dcterms:modified xsi:type="dcterms:W3CDTF">2021-10-11T21:11:02Z</dcterms:modified>
</cp:coreProperties>
</file>