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spread from one thing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is very private and hides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an image, shape or words pressed into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your undivided attention to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proud to be given recognition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inside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wave something around in anger or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 to do something usually from clumsiness or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and plain; may be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2</dc:title>
  <dcterms:created xsi:type="dcterms:W3CDTF">2021-10-11T21:11:01Z</dcterms:created>
  <dcterms:modified xsi:type="dcterms:W3CDTF">2021-10-11T21:11:01Z</dcterms:modified>
</cp:coreProperties>
</file>