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Crossword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be sustained supported, unheld, confirmed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living as a parasite in or on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that eat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a species needs to survive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organisms that give off moisture through respiration and perspiration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association between two organisms in which one benefits and the other derives neither benefit nor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eat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eat meat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home or environment of an animal, plant, or other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#2</dc:title>
  <dcterms:created xsi:type="dcterms:W3CDTF">2021-10-11T21:11:52Z</dcterms:created>
  <dcterms:modified xsi:type="dcterms:W3CDTF">2021-10-11T21:11:52Z</dcterms:modified>
</cp:coreProperties>
</file>