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multiply to get a larger figure or divide by to get a smaller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ratios set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right after another, could be sides 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location in two different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Repeated pattern, similar to a reptile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triangle inside of another, share a common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of two quantities, such as two lengths, usual the same, can include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Congruent in similar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Proportions in similar figures, same scale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idea as equivalent fractions, reduce to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shadows to construct similar triangles to calculate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sides of a figure that share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shape and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together congruent shapes to make a larger similar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shape different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2021-10-11T21:12:42Z</dcterms:created>
  <dcterms:modified xsi:type="dcterms:W3CDTF">2021-10-11T21:12:42Z</dcterms:modified>
</cp:coreProperties>
</file>