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place of, supersede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angry argument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overcome, rise 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Exceeding what is sufficient or required, excess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Favorable, fortunate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Holding fast; holding together firmly; persistent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brave, fearless, unshakable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 off and hide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Bringing in money; profitable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temporary relief or delay; to grant a postponement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disagree; disagreement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deliberately deceptive movement; a pretense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Chief in importance, above all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pardon or overlook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stopping, going on all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follower, supporter; attached, sticking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reproduce, increase, or spread rapidly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way to superior force, yield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likeness; an outward appearance; an apparition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seize and hold a position by force or without right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2021-10-11T21:11:09Z</dcterms:created>
  <dcterms:modified xsi:type="dcterms:W3CDTF">2021-10-11T21:11:09Z</dcterms:modified>
</cp:coreProperties>
</file>