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Impulse or reason for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Observation and study by close examination and inquiry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plea offered by a suspect of not having been at the scene of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trying to solve the mystery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Partner in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Lying after swearing the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ill will; grudge; 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Characters believe to have possibly committed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Close watch kept over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Characters who saw the crime being committed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interruption to permit the author to tell of a past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set free from a criminal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make it more difficult to solve a mystery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out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Collecting the facts and drawing a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or something that proves who committed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hint that can help the reader and the detective solve the mystery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poisonous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 where mystery takes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Crossword </dc:title>
  <dcterms:created xsi:type="dcterms:W3CDTF">2021-10-11T21:07:32Z</dcterms:created>
  <dcterms:modified xsi:type="dcterms:W3CDTF">2021-10-11T21:07:32Z</dcterms:modified>
</cp:coreProperties>
</file>