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training exercise; practice movements (as by hand)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allow; to authorize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handles business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sent in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one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treatment for the hands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rocket or weapon sent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send a sharp blow; 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bad or harmful, producing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strip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by hand or by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yielding;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does wrong; a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hand-written or typed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bad-smelling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desiring harm to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sheet (leaf)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release form one's hand, 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three-leaf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speech; 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skillfully operate by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3</dc:title>
  <dcterms:created xsi:type="dcterms:W3CDTF">2021-10-11T21:11:44Z</dcterms:created>
  <dcterms:modified xsi:type="dcterms:W3CDTF">2021-10-11T21:11:44Z</dcterms:modified>
</cp:coreProperties>
</file>