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sound or judgment; wise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pronounce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smaller,dimmer,or weaker; to near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conflict or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poor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ruler with absolute power or tyrannical control over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and inexperienced ; 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that gets in the way; an obstacle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about or to make guesses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living during the same period as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ravenous; desiring and eating a large amount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Doubtful of the sencerity of others'motives; skeptical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and show great respect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worldly; not connected with a church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indulging in ease; avoiding exertion; lazy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2021-10-11T21:11:23Z</dcterms:created>
  <dcterms:modified xsi:type="dcterms:W3CDTF">2021-10-11T21:11:23Z</dcterms:modified>
</cp:coreProperties>
</file>