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wounded or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remedy for all 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about stealthily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spiteful,showing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exact,careful,attending thoroughly to details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 and 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strange,mysterious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pround and contemptuous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excused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2021-10-11T21:11:34Z</dcterms:created>
  <dcterms:modified xsi:type="dcterms:W3CDTF">2021-10-11T21:11:34Z</dcterms:modified>
</cp:coreProperties>
</file>