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get and retain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Generosity in 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Relevant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avoid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Holding or sticking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Thicken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Stall; waste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Scouting expedition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great or demanding as not to be satisfied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or being held or defended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Silent or 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Imitate with the intent of equaling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 on excessively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Refusing to compromise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expression of 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 by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Tending to find fault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Claim or take without right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2021-10-11T21:11:45Z</dcterms:created>
  <dcterms:modified xsi:type="dcterms:W3CDTF">2021-10-11T21:11:45Z</dcterms:modified>
</cp:coreProperties>
</file>