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enchant, to cast a spell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holy;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Stuffed; something that is swallowed, an abstracting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Arousing or exciting to the senses or appetites.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Reddish, brownish, (dark brown) off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send, discharge, complete, speedy delivery, to dismiss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Mysterious, having to have a supernatural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in a state of agitation, to soak, 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Ordained, appointed, or predetermined to be or do something (planning, liable, or intending to 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Strong, stern, or fierce anger; deeply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Overconfident,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humiliate or to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similar attachment on a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develops any poet 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reddish, yellowish color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exercise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royal or official messenger (monarch)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associate or companion (friends)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 readily without breaking or becoming deformed; pliant;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upon; to meet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water having 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 to death; having a transitory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study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beautiful and graceful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Full of; abounding in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steal; to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Tactful, obtrusive; (not so noticeable)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hard heavy durable wood; black wood 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art or process of weaving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Crossword</dc:title>
  <dcterms:created xsi:type="dcterms:W3CDTF">2021-10-11T21:07:38Z</dcterms:created>
  <dcterms:modified xsi:type="dcterms:W3CDTF">2021-10-11T21:07:38Z</dcterms:modified>
</cp:coreProperties>
</file>