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Crossword 8/23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most carbon-containing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Research that is carried out for increasing knowledge, such as the reason why a certain reaction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composition, structure, and properties of matter, the processes that matter undergoes, and the energy changes that accompany these processes.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non-organic substances, many of which have organic fragments bonded to metals.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too tiny to see with the unaided eye, can be seen with a microscope.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properties and changes of matter and their reaction to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mathematics and computers to understand the principles behind observed chemical behavior and to design and predict the properties of new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chemistry that deals with the identification of components and composition of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substances and processes occurring in living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that is used to solve a problem.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8/23</dc:title>
  <dcterms:created xsi:type="dcterms:W3CDTF">2021-10-11T21:11:28Z</dcterms:created>
  <dcterms:modified xsi:type="dcterms:W3CDTF">2021-10-11T21:11:28Z</dcterms:modified>
</cp:coreProperties>
</file>