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Crossword #9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Full of hate,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Unwilling, reluctant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presents cultural series, organizer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narrow-minded, prejudiced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Disagreeably loud, very 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Keen, shrewd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Throw up, vomit, 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Examine closely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Annoying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Unfavorable,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Villainous, vicious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beg, seek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Friendly, peaceful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Getting money by threats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Posion, spite, malice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in favor of, to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attendants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valuable thing to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#9</dc:title>
  <dcterms:created xsi:type="dcterms:W3CDTF">2021-10-11T21:10:56Z</dcterms:created>
  <dcterms:modified xsi:type="dcterms:W3CDTF">2021-10-11T21:10:56Z</dcterms:modified>
</cp:coreProperties>
</file>