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Crossword By Selena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polygon containing 7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 is a group or series of related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grandmother may be a ___________, or ninety years old 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Coordinates are usually shown on these..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 weeks or 3 months of being pregnant is---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see a star, you also see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eighth month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polygon with ten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convert 2/5 to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line of verse consisting  of 5 metrical feet, or of 2 halves each 2 feet and a long syllable?</w:t>
            </w:r>
          </w:p>
        </w:tc>
      </w:tr>
    </w:tbl>
    <w:p>
      <w:pPr>
        <w:pStyle w:val="WordBankMedium"/>
      </w:pPr>
      <w:r>
        <w:t xml:space="preserve">   pentagram    </w:t>
      </w:r>
      <w:r>
        <w:t xml:space="preserve">   nonagenarian    </w:t>
      </w:r>
      <w:r>
        <w:t xml:space="preserve">   October    </w:t>
      </w:r>
      <w:r>
        <w:t xml:space="preserve">   pentameter    </w:t>
      </w:r>
      <w:r>
        <w:t xml:space="preserve">   heptagon    </w:t>
      </w:r>
      <w:r>
        <w:t xml:space="preserve">   quadrants    </w:t>
      </w:r>
      <w:r>
        <w:t xml:space="preserve">   decagon    </w:t>
      </w:r>
      <w:r>
        <w:t xml:space="preserve">   decimal    </w:t>
      </w:r>
      <w:r>
        <w:t xml:space="preserve">   trilogy    </w:t>
      </w:r>
      <w:r>
        <w:t xml:space="preserve">   trimester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By Selena</dc:title>
  <dcterms:created xsi:type="dcterms:W3CDTF">2021-10-11T21:12:25Z</dcterms:created>
  <dcterms:modified xsi:type="dcterms:W3CDTF">2021-10-11T21:12:25Z</dcterms:modified>
</cp:coreProperties>
</file>