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Vocabulary- Crossword: Fahrenheit 451 by Ray Bradbury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large or great, especially in scale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projectiles and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spread through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written/printed representation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strachy substance in the form of hard, white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hold of suddenly and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apparatus for burning waste material, especially industrial, at high temps, until it becomes ashes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be able to breathe properly; suffocate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in order to benefit from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emission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principles concerned with the nature and 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elongated sucking mouthpart that is typically tubular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uncertain, indefinite, or unclear character/meaning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Crossword: Fahrenheit 451 by Ray Bradbury</dc:title>
  <dcterms:created xsi:type="dcterms:W3CDTF">2021-10-11T21:18:06Z</dcterms:created>
  <dcterms:modified xsi:type="dcterms:W3CDTF">2021-10-11T21:18:06Z</dcterms:modified>
</cp:coreProperties>
</file>