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Crossword: Lesson 10, Book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 engineer may to to a broken machine or a cook to burnt food, 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birthday girl/boy, the charity, or the consumer,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Organizing 17-Across, 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well known criminal or a familiar firebrand might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hotel, doctor's office, or a friend's house may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far-fetched alibi or a ridiculous story are a couple of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 kid's bedroom or an old storage room might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palace, a mansion, and a castle are all usually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Anxious, overly sad, or feeling let down, maybe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basically anything is when it is left out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cowbird is this to other birds' nests, and bacteria are this to many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president might do to a law or a commander to a subordinate's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mouse, a songbird, and a butterfly all usually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attempts at 20-Down probably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fox's den or a badger's burrow,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generous parent or an unselfish host might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student might do this with homework, or a messy person with cleaning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might have of wheat after a plentiful harvest or of snow after a blizzard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sound an elephant, cow, or bull might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Trying to fix a shirt with glue, or trying to fix a broken window with needle and thread, say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Crossword: Lesson 10, Book B</dc:title>
  <dcterms:created xsi:type="dcterms:W3CDTF">2021-10-11T21:12:54Z</dcterms:created>
  <dcterms:modified xsi:type="dcterms:W3CDTF">2021-10-11T21:12:54Z</dcterms:modified>
</cp:coreProperties>
</file>