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Crossword: Lesson 2, Book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Clear,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Peril,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Manslaughter,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Bombard,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Troublemaker, hothead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Unconcern,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Two-sided,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 out of, persuade not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Unhurt,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Essential,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Oil, make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Ready,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starts a business, businessperson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Offended, exasperated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Expected,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Collected, self-confident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Rule, government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Satisfy needs,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Pestilence,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Delay, thwart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Crossword: Lesson 2, Book B</dc:title>
  <dcterms:created xsi:type="dcterms:W3CDTF">2021-10-11T21:12:36Z</dcterms:created>
  <dcterms:modified xsi:type="dcterms:W3CDTF">2021-10-11T21:12:36Z</dcterms:modified>
</cp:coreProperties>
</file>