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Crossword: Lesson 4, Book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Pact,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Traditional, customary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Mimicking, 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Soaked,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Scamper, 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Lively,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Impose, do damage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Jester, dunce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Unfriendly, aggressive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Disobedient,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Arguable, disputable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Wicked, malevolent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Perplex,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Gain,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Useless, unproductive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Discourage, dispirit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Embarrass to the point of being horrified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catch fire, excitable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Flinch, shudder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Crossword: Lesson 4, Book B</dc:title>
  <dcterms:created xsi:type="dcterms:W3CDTF">2021-10-11T21:12:40Z</dcterms:created>
  <dcterms:modified xsi:type="dcterms:W3CDTF">2021-10-11T21:12:40Z</dcterms:modified>
</cp:coreProperties>
</file>