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Crossword: Lesson 9, Book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hardship,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strangle, snuff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undersized,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indispensable, fundamental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endorse, sanction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survey, poll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quicken,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wallow,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squabble,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dry up, dehydrate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gory, hideous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depressed,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colorful,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persevere, 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observer, onlooker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mistreated, ground underfoot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haphazard, offhand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corrode, abrade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lure,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majestic, august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Crossword: Lesson 9, Book B</dc:title>
  <dcterms:created xsi:type="dcterms:W3CDTF">2021-10-11T21:12:52Z</dcterms:created>
  <dcterms:modified xsi:type="dcterms:W3CDTF">2021-10-11T21:12:52Z</dcterms:modified>
</cp:coreProperties>
</file>