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Mandala (Impossible)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number is the best.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impersonate the owner.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Alright, (Name) you got, 20,256 votes, you're out!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I'll know I'll lose!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are not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Whites better than blacks.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A+ on Geometry!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do the death and making trust.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too obvious.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Mandala (Impossible)</dc:title>
  <dcterms:created xsi:type="dcterms:W3CDTF">2021-10-11T21:12:06Z</dcterms:created>
  <dcterms:modified xsi:type="dcterms:W3CDTF">2021-10-11T21:12:06Z</dcterms:modified>
</cp:coreProperties>
</file>