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argument or set of reasons put forward to oppose an idea or theory developed in another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intended to arouse angry or hostile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intended to make someone less angry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directly opposing ideas; a contrast or opposition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asserts something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evidence based on stories, personal narrative; a short story that supports or demonstrates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appeal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drawing a comparison in order to show similarity in some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components in a sentence that are grammatically the same, or similar, in their construction, sound, meaning, or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repetition of a word or phrase at the beginning of successive clauses or sentences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or feeling that a word invokes in addition to its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&amp; indirect reference to a person, place, thing, or idea of historical, cultural, literary, or political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reason or set of reasons given with the aim of persuading others that an action or idea is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unreal exaggeration to emphasize the real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appeal to ethics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omission or absence of a conjunction between parts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seemingly absurd or self-contradictory statement that may prove to be well founded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vivid and descriptive language that appeals to our physical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 </dc:title>
  <dcterms:created xsi:type="dcterms:W3CDTF">2021-10-11T21:12:34Z</dcterms:created>
  <dcterms:modified xsi:type="dcterms:W3CDTF">2021-10-11T21:12:34Z</dcterms:modified>
</cp:coreProperties>
</file>