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pitiful or sympathy towards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story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The Outsiders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"clueless"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depressed can all be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synonymous to "cold-hearted"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holiday Miss Campbell's birthday falls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rivals of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 to believe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 disrespect towards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"superior"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exciting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from lethal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care about what happens or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rivals with the Greasers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1</dc:title>
  <dcterms:created xsi:type="dcterms:W3CDTF">2021-10-11T21:13:01Z</dcterms:created>
  <dcterms:modified xsi:type="dcterms:W3CDTF">2021-10-11T21:13:01Z</dcterms:modified>
</cp:coreProperties>
</file>