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Crossword 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Saying in a way that shows you are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help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place before another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that is believed to be guilty of a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 into a home or building and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guess about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Detailed plan to get something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nice that a person does for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person forms an incorrect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guilty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 Puzzle</dc:title>
  <dcterms:created xsi:type="dcterms:W3CDTF">2021-10-11T21:11:10Z</dcterms:created>
  <dcterms:modified xsi:type="dcterms:W3CDTF">2021-10-11T21:11:10Z</dcterms:modified>
</cp:coreProperties>
</file>