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Puzzle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effect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passing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enough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represents some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#3</dc:title>
  <dcterms:created xsi:type="dcterms:W3CDTF">2021-10-11T21:12:00Z</dcterms:created>
  <dcterms:modified xsi:type="dcterms:W3CDTF">2021-10-11T21:12:00Z</dcterms:modified>
</cp:coreProperties>
</file>