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Vocabulary Crossword Puzzle Assignment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group takes actions to promote their culture and make it stronger.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process by which cultures become more alike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mixing of identities and cultures in new and different ways.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group of french speakers who were forced out their homeland.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company that operate in many countries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shared sense of belonging to a group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process by which a minority culture adopts a dominant culture.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things that makes you, you.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factories moving people into the cities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when someone or something is making adjustments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being conected and dependent to everyone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canadian content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providing equal opportunity for participation of different groups in society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Vocabulary Crossword Puzzle Assignment</dc:title>
  <dcterms:created xsi:type="dcterms:W3CDTF">2021-10-11T21:11:14Z</dcterms:created>
  <dcterms:modified xsi:type="dcterms:W3CDTF">2021-10-11T21:11:14Z</dcterms:modified>
</cp:coreProperties>
</file>