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Vocabulary Crossword Puzzle Words 21-40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characterized by or showing indulgence; benignly lenient or permissive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 pattern consisting of adjoining vertical rows of slanting lines, any two contiguous lines forming either a V or an inverted V, used in masonry, textiles, embroidery, etc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 feeling or condition of hostility; hatred; ill will; animosity; antagonism.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quality of being futile; ineffectiveness; uselessness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something that encumbers; something burdensome, useless, or superfluous; burden; hindrance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practice or art of using language with fluency and aptness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mournful; gloomy; dismal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to utter mocking or scoffing words; jeer.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prediction; portent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great or complete devastation or destruction, especially by fire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 person who kills his or her brother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pertaining to the nature of idiosyncrasy, or something peculiar to an individual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able to be discerned; perceptible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to make an impression; have an effect or impact (usually followed by on or upon)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vacation or leave of absence granted to an enlisted person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any of numerous long-winged, web-toed, aquatic birds of the family Laridae, having usually white plumage with a gray back and wings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doomed; fated to die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lacking sense, significance, or ideas; silly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having no certain or definite course; wandering; not fixed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elderly woman of stately dignity, especially one of elevated social position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Vocabulary Crossword Puzzle Words 21-40</dc:title>
  <dcterms:created xsi:type="dcterms:W3CDTF">2021-10-11T21:11:55Z</dcterms:created>
  <dcterms:modified xsi:type="dcterms:W3CDTF">2021-10-11T21:11:55Z</dcterms:modified>
</cp:coreProperties>
</file>