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upper side or back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 off from the main body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under the force of gravity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someone adopt radically different beliefs by using systematic and often forcible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which is forcibly propelled at target, either by hand  or from mechanical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used to keep something steady or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confidence, the enthusiasm, and discipline of a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edge of land before a steep or vertical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 in attitude and full of energy and new ideas</w:t>
            </w:r>
          </w:p>
        </w:tc>
      </w:tr>
    </w:tbl>
    <w:p>
      <w:pPr>
        <w:pStyle w:val="WordBankMedium"/>
      </w:pPr>
      <w:r>
        <w:t xml:space="preserve">   BALLISTIC    </w:t>
      </w:r>
      <w:r>
        <w:t xml:space="preserve">   BRINK    </w:t>
      </w:r>
      <w:r>
        <w:t xml:space="preserve">   MORALE    </w:t>
      </w:r>
      <w:r>
        <w:t xml:space="preserve">   DORSAL    </w:t>
      </w:r>
      <w:r>
        <w:t xml:space="preserve">   STABILIZER    </w:t>
      </w:r>
      <w:r>
        <w:t xml:space="preserve">   TENTATIVELY    </w:t>
      </w:r>
      <w:r>
        <w:t xml:space="preserve">   BRAINWASHED    </w:t>
      </w:r>
      <w:r>
        <w:t xml:space="preserve">   MISSILE    </w:t>
      </w:r>
      <w:r>
        <w:t xml:space="preserve">   LOP    </w:t>
      </w:r>
      <w:r>
        <w:t xml:space="preserve">   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Crossword Puzzle</dc:title>
  <dcterms:created xsi:type="dcterms:W3CDTF">2021-10-11T21:19:03Z</dcterms:created>
  <dcterms:modified xsi:type="dcterms:W3CDTF">2021-10-11T21:19:03Z</dcterms:modified>
</cp:coreProperties>
</file>